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439d" w14:textId="ab0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2021 жылғы 27 желтоқсандағы №10/84 "2022-2024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15 сәуірдегі № 12/107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"2022-2024 жылдарға арналған Ақтау қаласының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шешімнің 1, 2 және 3 қосымшаларына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41 182 341,3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29 348 479,5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111 870,0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6 131 771,8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5 590 220,0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37 171 098,0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1 674 879,0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1 787 139,0мың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112 260,0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2 336 364,3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-2 336 364,3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1 787 139,0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4 903 297,0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779 793,7 мың теңге";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41 182 341,3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5 590 220,0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37 171 098,0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3 178 705,0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1 180 678,0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893 733,0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1 007 081,0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18 129 581,2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-2 336 364,3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