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45ea" w14:textId="f8d4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2022 жылғы 31 наурыздағы №12/104 Ақтау қалалық мәслихатының 2021 жылғы 27 желтоқсандағы №10/84 "2022-2024 жылдарға арналған Ақтау қаласының бюджеті туралы" шешіміне өзгерістер енгізу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2022 жылғы 15 сәуірдегі № 12/106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Ақтау қалалық мәслихаты ШЕШІМ ЕТТІ: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қалалық мәслихатының 2022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№12/104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Ақтау қалалық мәслихатының 2021 жылғы 27 желтоқсандағы №10/84 "2022-2024 жылдарға арналған Ақтау қаласының бюджеті туралы" шешіміне өзгерістер енгізу туралы" шешімі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