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abc" w14:textId="1195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Маңғыстау облысы Ақтау қалалық мәслихатының 2018 жылғы 3 сәуірдегі №14/166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25 ақпандағы № 11/95 шешімі. Күші жойылды - Маңғыстау облысы Ақтау қалалық мәслихатының 11 мамыр 2023 жылғы № 2/13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11.05.2023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"Мемлекеттік әкімшілік қызметшілердің қызметін бағалаудың кейбір мәселелері туралы" Қазақстан Республикасы Мемлекеттік қызмет істері және сыбайлас жемқорлыққа қарсы іс-қимыл агенттігі төрағасының 2018 жылғы 16 қаңтардағы № 13 бұйрығына өзгерістер енгізу туралы" Қазақстан Республикасының Мемлекеттік қызмет істері агенттігі Төрағасының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Маңғыстау облысы Ақтау қалалық мәслихатының 2018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№14/166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3573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шешімнің орындалуын бақылау "Ақтау қалалық мәслихатының аппараты" мемлекеттік мекемесінің басшысына жүктелсін.";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"Ақтау қалалық мәслихатының аппараты" мемлекеттік мекемесінің "Б" корпусы мемлекеттік әкімшілік қызметшілерінің қызметін бағалау әдістемесінде: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мәслихат хатшысы және жұмыс органы болып табылатын Ақтау қалалық мәслихатының аппараты (бұдан әрі – мәслихат аппараты) Бағалау жөніндегі комиссия (бұдан әрі – Комиссия) құрады.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мәслихат хатшысымен анықталады. Комиссия мүшелерінің саны 5 адамнан кем болмауы тиіс.";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 өзгермейді.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ұйымдық-кадр жұмысы жөніндегі бас маманмен және мемлекеттік органның басқа екі қызметшісімен қол қойылған акт толтырылады.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38-тармағында көрсетілген мерзімде жолданады.";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Әдістемеге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Қазақстан Республикасының заңнамасында белгіленген тәртіппен осы шешімді оны ресми жариялағаннан кейін Ақтау қалалық мәслихатының интернет-ресурсында орналастыруды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 №11/95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сәуірдегі №14/166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қызметшілерінің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бағалау әдістемесіне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аты-жөнінің бірінші әріптері)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қолы_______________________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мәслихатының аппараты" мемлекеттік мекемесінің "Б" корпусы мемлекеттік әкімшілік қызметшісінің жеке жұмыс жоспары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(жеке жоспар құрастырылатын кезең)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Қызметшінің (тегі, аты, әкесінің аты (болған жағдайда)________________________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Қызметшінің лауазымы: __________________________________________________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Қызметшінің құрылымдық бөлімшесінің атауы: ______________________________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мақсатты индикаторлардың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мемлекеттік қызметшінің немесе "А" корпусы қызметішісі келісімінің қай көрсеткішінен немесе мемлекеттік жоспарлау жүйесінің құжатынан түйінделеді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мәні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жеткізу мерзімдері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нәтиже*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Нысаналы мақсатты индикатор қол жеткізуден күтілетін оң өзгерістер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Қызметші                                     Тікелей басшы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___________________________ 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аты-жөнінің бірінші әріптері) (тегі, аты-жөнінің бірінші әріптері) 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 _______________________  күні _______________________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      қолы ____________________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Ақтау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№11/95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Ақтау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сәуірдегі №14/166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қызметшілерінің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бағалау әдістемесіне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аты-жөнінің бірінші әріптері)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 _______________________ қолы_______________________</w:t>
            </w:r>
          </w:p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НМИ бойынша бағалау парағы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(Т.А.Ә.,бағаланатын тұлғаның лауазымы)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(бағаланатын кезең)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мақсатты индикаторлардың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Көрсеткішке қол жетті/көрсеткішке қол жетпеді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нәтижесі __________________________________________________ (қанағаттанарлықсыз, қанағаттанарлық, тиімді, өте жақсы)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Қызметші                               Тікелей басшы ___________________________                  ___________________________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аты-жөні) (тегі, аты-жөні) 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 _______________________ күні _______________________ 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 қолы ____________________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Ақтау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№11/95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Ақтау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сәуірдегі №14/166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қызметшілерінің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бағалау әдістемесіне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Құзыреттер бойынша бағалау парағы _________________ жыл 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(бағаланатын жыл)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Бағаланатын қызметшінің (тегі, аты, әкесінің аты (болған жағдайда) __________________________________________________________________ 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Бағаланатын қызметшінің лауазымы: __________________________________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Бағаланатын қызметшінің құрылымдық бөлімшесінің атауы: _________________________________________________________________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(күтілетін нәтижеге сәйкес/күтілетін нәтижеге сәйкес емес)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Қызметшіде байқамаған мінез-құлық индикатор атауы (күтілетін нәтижеге сәйкес емес бағасын алған жағдайда)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Жеделділік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Өздігінен даму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Бастамашылдық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Стресске орнықтылық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Қызметші                               Тікелей басшы 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      ___________________________ 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аты-жөні)                         (тегі, аты-жөні) 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 _______________________       күні _______________________ 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       қолы ____________________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Ақтау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№11/95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Ақтау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сәуірдегі №14/166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қызметшілерінің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бағалаудың әдістемесіне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аты-жөнінің бірінші әріптері)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______________________</w:t>
            </w:r>
          </w:p>
        </w:tc>
      </w:tr>
    </w:tbl>
    <w:bookmarkStart w:name="z1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жөніндегі комиссия отырысының хаттамасы</w:t>
      </w:r>
    </w:p>
    <w:bookmarkEnd w:id="44"/>
    <w:bookmarkStart w:name="z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(мемлекеттік органның атауы) ____________________________________________________________________ </w:t>
      </w:r>
    </w:p>
    <w:bookmarkEnd w:id="45"/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мерзімі жыл) Бағалау нәтижелері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тегі, аты, әкесінің аты (болған жағдайда)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туралы мәлімет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комиссиямен түзетілуі (бар болған жағдайда)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қорытындысы: ___________________________________________________ Тексерілді: </w:t>
      </w:r>
    </w:p>
    <w:bookmarkEnd w:id="47"/>
    <w:bookmarkStart w:name="z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хатшысы: __________________________________ Күні: _____________ 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аты-жөні, қолы)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төрағасы: ___________________________________ Күні: ____________</w:t>
      </w:r>
    </w:p>
    <w:bookmarkEnd w:id="50"/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(тегі, аты-жөні, қолы)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мүшесі: ___________________________________ Күні: ______________ </w:t>
      </w:r>
    </w:p>
    <w:bookmarkEnd w:id="52"/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(тегі, аты-жөні, қолы)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