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c9c7" w14:textId="ecec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2021 жылғы 14 желтоқсандағы № 8/99 "2022-2024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2022 жылғы 17 қарашадағы № 15/171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"2022-2024 жылдарға арналған облыстық бюджет туралы" 2021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8/99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26086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2022 - 2024 жылдарға арналған облыстық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307 487 450,6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135 884 955,9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10 042 159,0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295 489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161 264 846,7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305 351 596,8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- 1160 370,0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9 631 649,0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10 792 019,0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3 296 223,8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- 3 296 223,8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7 686 074,0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11 357 400,0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375 102,2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қала мен аудан бюджеттеріне кірістерді бөлу нормативтері келесідей мөлшерлерде белгіленсін: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 пайыз;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–15,5 пайыз;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13 пайыз;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13 пайыз;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13 пайыз;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15,6 пайыз;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16 пайыз;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0 пайыз;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13 пайыз;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15 пайыз;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15 пайыз;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13 пайыз;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15,6 пайыз;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14 пайыз;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100 пайыз;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100 пайыз;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100 пайыз;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100 пайыз;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0 пайыз;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13 пайыз;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15 пайыз;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15 пайыз;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13 пайыз;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15,5 пайыз;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16 пайыз.";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облыстық бюджетте қалалық және аудандық бюджеттерден облыстық бюджеттің ысырабын өтеуге арналған трансферттер көлемдері 36 215 785,5 мың теңге сомасында көзделсін,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ауданынан – 5 046 374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2 807 899,1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ауданынан – 2 444 063,5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ауданынан – 1 973 236,7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ауданынан – 6 194 631,8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қаласынан – 16 754 315,4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қаласынан – 995 265 мың теңге.";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Маңғыстау облыс әкімдігінің резерві 312 037,0 мың теңге сомасында бекітілсін.";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"17"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15/171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"14"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8/99 шешіміне 1-қосымша</w:t>
            </w:r>
          </w:p>
        </w:tc>
      </w:tr>
    </w:tbl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307 487 450,6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135 884 955,9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84 228 510,7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22 929 283,1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61 299 227,6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48 741 486,2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48 741 486,2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161 264 846,7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42 267 067,7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42 267 067,7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118 997 779,0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118 997 779,0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305 351 596,8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154 946 025,6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14 984 061,0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111 946 156,0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23 996 741,0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8 978 699,6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8 552 770,6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8 552 770,6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4 316 485,3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қала құрылысын және жерді бақылау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инвестицияларды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мен шағын қалаларда микрокредиттер беру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-3 296 223,8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