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ed04" w14:textId="dbce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2018 жылғы 20 наурыздағы №17/212 "Маңғыстау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2022 жылғы 31 мамырдағы № 12/139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облыстық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облыстық мәслихатының "Маңғыстау облыстық мәслихатының аппараты" мемлекеттік мекемесінің "Б" корпусы мемлекеттік әкімшілік қызметшілерінің қызметін бағалаудың әдістемесін бекіту туралы" 2018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№17/212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 №3567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"Маңғыстау облыстық мәслихатының аппараты" мемлекеттік мекемесінің "Б" корпусы мемлекеттік әкімшілік қызметшілерінің қызметін бағалаудың әдістемесіде: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 тармағында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