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b310" w14:textId="4aab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Жаңатұрмыс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34/24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Жаңатұрмыс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67 763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64 780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68 203,8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-440,8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440,8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Жаңатұрмыс ауылдық округ бюджетіне берілетін субвенциялар көлемі 49 256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34/24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2023 жылға арналған бюджеті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34/24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53 432.4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51 718.8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53 432.4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34/24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53 432.4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51 718.8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53 432.4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