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d9cd" w14:textId="351d9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Майлытоғай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2022 жылғы 26 желтоқсандағы № 34/23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Бюджет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Майлытоғай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- 88 766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- 1 395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- 87 371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- 88 941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-175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175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175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00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аудандық бюджеттен Майлытоғай ауылдық округ бюджетіне берілетін бюджеттік субвенциялар көлемі 87 371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34/23 шешіміне 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2023 жылға арналған бюджеті</w:t>
      </w:r>
    </w:p>
    <w:bookmarkEnd w:id="19"/>
    <w:bookmarkStart w:name="z4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8/22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34/23 шешіміне 2-қосымша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2024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34/23 шешіміне 3-қосымша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Майлытоғай ауылдық округінің 2025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