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cbbc" w14:textId="9f6c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Тартоғай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127 460,8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121 804,8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128 231,7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-770,9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-770,9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Тартоғай ауылдық округ бюджетіне берілетін бюджеттік субвенциялар көлемдері 62 482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34/20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34/20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шеңберінеде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34/20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шеңберінеде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