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8113" w14:textId="d758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- 117 579,4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- 113 042,4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- 118 684,4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- 1 105,4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1 105,4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1 105,4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Сұлутөбе ауылдық округі бюджетіне берілетін бюджеттік субвенциялар көлемі 101 519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