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6968" w14:textId="3c96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-122 904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- 6 531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-116 373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-133 175,2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- 10 271,2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- 10 271,2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10 271,2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Жуантөбе ауылдық округінің бюджетіне берілетін бюджеттік субвенциялар көлемі 90 954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