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4c2" w14:textId="f51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"Жаңатұрмыс ауылдық округінің 2022-2024 жылдарға арналған бюджеті туралы" №18/23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"Жаңатұрмыс ауылдық округінің 2022-2024 жылдарға арналған бюджеті туралы" 2021 жылғы 30 желтоқсандағы №18/23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65 144,7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1 918,9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63 169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65 426,9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-282,2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282,2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282,2 мың теңге.".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 шешіміне 1-қосымша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