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7fe4e" w14:textId="ab7fe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2021 жылғы 30 желтоқсандағы "Ортақшыл ауылдық округінің 2022-2024 жылдарға арналған бюджеті туралы" №18/20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13 желтоқсандағы № 32/12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"Ортақшыл ауылдық округінің 2022-2024 жылдарға арналған бюджеті туралы" 2021 жылғы 30 желтоқсандағы № 18/20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Ортақшыл ауылдық округінің 2022-2024 жылдарға арналған бюджеті 1, 2 және 3-қосымшаларға сәйкес, оның ішінде 2022 жылға мынадай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63489 мың теңге, оның ішінде: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1696 мың теңге;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61793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64211,9 мың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-722,9 мың теңге;</w:t>
      </w:r>
    </w:p>
    <w:bookmarkEnd w:id="13"/>
    <w:bookmarkStart w:name="z1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722,9 мың теңге;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722,9 мың теңге.".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1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№32/12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№18/20 шешіміне 1-қосымша</w:t>
            </w:r>
          </w:p>
        </w:tc>
      </w:tr>
    </w:tbl>
    <w:bookmarkStart w:name="z1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Ортақшыл ауылдық округінің 2022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