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8df2" w14:textId="64a8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"Қарғалы ауылдық округінің 2022-2024 жылдарға арналған бюджеті туралы" № 18/18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27 қазандағы № 30/18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"Қарғалы ауылдық округінің 2022-2024 жылдарға арналған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18/18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Қарғалы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- 47 274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1 991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45 283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- 47 364,8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-90,8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90,8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90,8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18/18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2022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