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de7ae" w14:textId="18de7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аудандық мәслихатының 2021 жылғы 30 желтоқсандағы "Жөлек ауылдық округінің 2022-2024 жылдарға арналған бюджеті туралы" № 18/17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2022 жылғы 27 қазандағы № 30/17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Шиелі аудандық мәслихатының "Жөлек ауылдық округінің 2022-2024 жылдарға арналған бюджеті туралы" 2021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18/17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Жөлек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71 530,8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2 052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- 9,8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69 469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72 478,7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- 947,9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- 947,9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- 947,9мың теңге.".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18/17 шешіміне 1-қосымша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Жөлек ауылдық округінің 2022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Мекеменің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 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