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8c7c" w14:textId="fba8c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"Талаптан ауылдық округінің 2022-2024 жылдарға арналған бюджеті туралы" № 18/13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27 қазандағы № 30/13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"Талаптан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Талаптан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111 185,7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4 434,7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106 751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113 660,2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-2 474,5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2 474,5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2 474,5 мың теңге.".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18/13 шешіміне 1-қосымша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Талаптан ауылдық округінің 2022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 күрдел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