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d23" w14:textId="e5e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"Қарғалы ауылдық округінің 2022-2024 жылдарға арналған бюджеті туралы" № 18/18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"Қарғалы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46 464,8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90,8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