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ca06" w14:textId="2e7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"Талаптан ауылдық округінің 2022-2024 жылдарға арналған бюджеті туралы" № 18/13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"Талаптан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111 185,7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106 751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113 660,2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-2 474,5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2 474,5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