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0732" w14:textId="8c20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"Сұлутөбе ауылдық округінің 2022-2024 жылдарға арналған бюджеті туралы" № 18/12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"Сұлутөбе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Сұлутөбе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93 803,6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547,6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90 386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96 975,2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- 3 171,6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3 171,6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3 171,6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бюджетпен қаржыландыратын мемлекеттік мекелермен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бюджетпен қаржыландыратын мемлекеттік мекелермен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