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c4b3" w14:textId="895c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"Жуантөбе ауылдық округінің 2022-2024 жылдарға арналған бюджеті туралы" № 18/9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"Жуантөбе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107 243,6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3 893,6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109 693,4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-2 449,8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2 449,8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