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6605" w14:textId="d4c6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"Жаңатұрмыс ауылдық округінің 2022-2024 жылдарға арналған бюджеті туралы" № 18/23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8 сәуірдегі № 21/23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"Жаңатұрмыс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Жаңатұрмыс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39 774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38 998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40 056,2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-282,2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282,2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282,2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18/23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