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66974" w14:textId="a9669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2021 жылғы 30 желтоқсандағы "Жөлек ауылдық округінің 2022-2024 жылдарға арналған бюджеті туралы" № 18/17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2022 жылғы 8 сәуірдегі № 21/17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"Жөлек ауылдық округінің 2022-2024 жылдарға арналған бюджеті туралы"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18/17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Жөлек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67 301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932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66 369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68 248,9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- 947,9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- 947,9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947,9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18/17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Жөлек ауылдық округінің 2022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түсетiнтран 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-947,9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