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35382" w14:textId="69353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Шиелі аудандық мәслихатының 2021 жылғы 30 желтоқсандағы "Ақтоған ауылдық округінің 2022-2024 жылдарға арналған бюджеті туралы" № 18/16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2022 жылғы 8 сәуірдегі № 21/16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Шиелі аудандық мәслихатының "Ақтоған ауылдық округінің 2022-2024 жылдарға арналған бюджеті туралы" 2021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18/16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Ақтоған ауылдық округінің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- 65232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- 836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- 64396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- 67330,9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-2098,9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2098,9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- 2098,9 мың теңге.".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Жағыпбаров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21/16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18/16 шешіміне 1-қосымша</w:t>
            </w:r>
          </w:p>
        </w:tc>
      </w:tr>
    </w:tbl>
    <w:bookmarkStart w:name="z3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Ақтоған ауылдық округінің 2022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округтерде автомобиль жолдарын күрдел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