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7246" w14:textId="55e7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"Талаптан ауылдық округінің 2022-2024 жылдарға арналған бюджеті туралы" № 18/13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8 сәуірдегі № 21/13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"Талаптан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Талаптан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99 952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- 97 051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102 426,5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-2 474,5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- 2 474,5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2 474,5 мың теңге.".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 шешіміне 1-қосымша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Талаптан ауылдық округінің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 күрдел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