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09b" w14:textId="b8b2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"Сұлутөбе ауылдық округінің 2022-2024 жылдарға арналған бюджеті туралы" № 18/12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"Сұлутөбе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- 89 791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- 87 686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92 962,6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- 3 171,6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- 3 171,6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- 3 171,6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