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d63c" w14:textId="d4ad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75 076,3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72 006,3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78 427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-3 350,7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- 3 350,7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3 350,7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Жөлек ауылдық округ бюджетіне берілетін бюджеттік субвенциялар көлемдері 60 485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