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d29e" w14:textId="962d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Бестам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Бестам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63 837,8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61 487,8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64 402,3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- 564,5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564,5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564,5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Бестам ауылдық округ бюджетіне берілетін бюджеттік субвенциялар көлемі 61390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2023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63 837,8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