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1a03" w14:textId="0e41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"Керделі ауылдық округінің 2022-2024 жылдарға арналған бюджеті туралы" № 18/11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"Керделі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318 325,9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313 017,9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322 609,9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-4 284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4 284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4 284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