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61e2" w14:textId="52e6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"Бәйтерек ауылдық округінің 2022-2024 жылдарға арналған бюджеті туралы" № 18/7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"Бәйтерек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87 783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81 653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91 175,9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-3 392,9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3 392,9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