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85e2" w14:textId="5b7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"Шиелі кентінің 2022-2024 жылдарға арналған бюджеті туралы" № 18/2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кентінің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1 151 064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–124 468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1 026 184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1 185 926,1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-34 862,1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34 862,1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