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f4f2" w14:textId="a7ef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"Жуантөбе ауылдық округінің 2022-2024 жылдарға арналған бюджеті туралы" № 18/9 шешіміне өзерістер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27 қазандағы № 30/9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"Жуантөбе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Жуантөбе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84 643,6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- 3 893,6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80 750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87 093,4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-2 449,8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2 449,8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2 449,8 мың теңге.".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18/9 шешіміне 1-қосымша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жұмысын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