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78d5" w14:textId="1f3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"Алмалы ауылдық округінің 2022-2024 жылдарға арналған бюджеті туралы" № 18/4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"Алмалы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60 970,2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2 768,2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73 607,1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-12 636,9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12 636,9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12 636,9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