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2183" w14:textId="ceb2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"Ақмая ауылдық округінің 2022-2024 жылдарға арналған бюджеті туралы" № 18/3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27 қазандағы № 30/3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"Ақмая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Ақмая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86 563,4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4 752,4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81 811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88 847,8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-2 284,4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2 284,4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2 284,4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