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e4ea" w14:textId="e1ce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"Шиелі кентінің 2022-2024 жылдарға арналған бюджеті туралы" № 18/2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"Шиелі кентінің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1 151 905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–124 468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түсімдері– 1 027 025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1 186 767,1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-34 862,1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34 862,1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34 862,1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1 186 767,1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