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a083" w14:textId="1d7a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"Бәйтерек ауылдық округінің 2022-2024 жылдарға арналған бюджеті туралы" № 18/7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19 тамыздағы № 26/8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"Бәйтерек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Бәйтерек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90 953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84 823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94 345,9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-3 392,9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3 392,9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3 392,9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