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b70a" w14:textId="fa6b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"Шиелі кентінің 2022-2024 жылдарға арналған бюджеті туралы" № 18/2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"Шиелі кентінің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1 145 550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–124 468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1 020 670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1 180 412,1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-34 862,1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34 862,1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34 862,1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1 180 412,1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62 643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