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76b3a" w14:textId="9676b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2021 жылғы 30 желтоқсандағы "Еңбекші ауылдық округінің 2022-2024 жылдарға арналған бюджеті туралы" № 18/8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2022 жылғы 8 сәуірдегі № 21/8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"Еңбекші ауылдық округінің 2022-2024 жылдарға арналған бюджеті туралы"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18/8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Еңбекші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74 407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2 156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72 251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76 480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-2 073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2 073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2 073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18/8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 ауылдық округінің 2022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