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eeac" w14:textId="26cee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Жайылымдарды геоботаникалық зерттеп-қарау негізінде Сырдария ауданының жайылым айналымдарының схемасын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әкімдігінің 2022 жылғы 23 қыркүйектегі № 268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Жер кодексі"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"Жайылымдар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Жайылымдарды геоботаникалық зерттеп-қарау негізінде Сырдария ауданының жайылым айналымдарының схемасы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"Сырдария аудандық жер қатынастары бөлімі" коммуналдық мемлекеттік мекемесі (Б.Мейрамбекұлы) осы қаулыдан туындайтын шаралардың орындалуын қамтамасыз етсін.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Сырдария ауданы әкімінің жетекшілік ететін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Сырдария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М.Ергешбаев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268 қаулысына қосымша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Жайылымдарды геоботаникалық зерттеп-қарау негізінде Сырдария ауданы бойынша жайылым айналымдарының схемасы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831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31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