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d1d5" w14:textId="09cd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"Сырдария ауданының кент және ауылдық округтерінің 2023 – 2025 жылдарға арналған бюджеттері туралы" Сырдария аудандық мәслихатының 2022 жылғы 22 желтоқсандағы №185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2022 жылғы 22 желтоқсандағы № 185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Сырдария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Тереңөзек кентінің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966267,2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44010,3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5341,9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916737,5 мың теңге;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967755,5 мың теңге;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- 1488,3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1488,3 мың теңге;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1488,3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Сырдария аудандық мәслихатының 04.09.2023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Айдарлы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126680 мың теңге, оның ішінде: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120735 мың теңге;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126924,2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- 244,2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244,2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244,2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Қызылорда облысы Сырдария аудандық мәслихатының 04.09.2023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Ақжарма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106400,7 мың теңге, оның ішінде: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8045,9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531,1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97764,5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117602,7 мың теңге;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- 11202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11202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11202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 жаңа редакцияда - Қызылорда облысы Сырдария аудандық мәслихатының 04.09.2023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Аманкелді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121878,2 мың теңге, оның ішінде: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5851,5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115705 мың теңге;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122153,4 мың теңге;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- 275,2 мың теңге;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275,2 мың теңге;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275,2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Қызылорда облысы Сырдария аудандық мәслихатының 04.09.2023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Асқар Тоқмағанбетов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90701,8 мың теңге, оның ішінде: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85471,8 мың теңге;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90719,5 мың теңге;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- 17,7 мың теңге;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17,7 мың теңге;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Қызылорда облысы Сырдария аудандық мәслихатының 04.09.2023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Бесарық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101571 мың теңге, оның ішінде: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91782 мың теңге;</w:t>
      </w:r>
    </w:p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102875,9 мың теңге;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- 1304,9 мың теңге;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1304,9 мың теңге;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1304,9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Қызылорда облысы Сырдария аудандық мәслихатының 04.09.2023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Жетікөл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72074,2 мың теңге, оның ішінде: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1465,2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70535 мың теңге;</w:t>
      </w:r>
    </w:p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72202,5 мың теңге;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- 128,3 мың теңге;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128,3 мың теңге;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128,3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7-тармақ жаңа редакцияда - Қызылорда облысы Сырдария аудандық мәслихатының 04.09.2023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Іңкәрдария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84611 мың теңге, оның ішінде: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82460 мың теңге;</w:t>
      </w:r>
    </w:p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85155,4 мың теңге;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- 544,4 мың теңге;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544,4 мың теңге;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544,4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Қызылорда облысы Сырдария аудандық мәслихатының 04.09.2023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Қалжан ахун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91190,6 мың теңге, оның ішінде: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1766,5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89043,1 мың теңге;</w:t>
      </w:r>
    </w:p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91247,5 мың теңге;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- 56,9 мың теңге;</w:t>
      </w:r>
    </w:p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56,9 мың теңге;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Қызылорда облысы Сырдария аудандық мәслихатының 04.09.2023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Қоғалыкөл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116643,4 мың теңге, оның ішінде: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8986,4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107316 мың теңге;</w:t>
      </w:r>
    </w:p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117172,5 мың теңге;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- 529,1 мың теңге;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529,1 мың теңге;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529,1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10-тармақ жаңа редакцияда - Қызылорда облысы Сырдария аудандық мәслихатының 04.09.2023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Нағи Ілиясов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115569 мың теңге, оның ішінде: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111140 мың теңге;</w:t>
      </w:r>
    </w:p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115597,6 мың теңге;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- 28,6 мың теңге;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11-тармақ жаңа редакцияда - Қызылорда облысы Сырдария аудандық мәслихатының 04.09.2023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Сәкен Сейфуллин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91343 мың теңге, оның ішінде: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4281,3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86663,5 мың теңге;</w:t>
      </w:r>
    </w:p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92064,9 мың теңге;</w:t>
      </w:r>
    </w:p>
    <w:bookmarkEnd w:id="69"/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Start w:name="z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Start w:name="z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- 721,9 мың теңге;</w:t>
      </w:r>
    </w:p>
    <w:bookmarkEnd w:id="72"/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721,9 мың теңге;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721,9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12-тармақ жаңа редакцияда - Қызылорда облысы Сырдария аудандық мәслихатының 04.09.2023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Шаған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Start w:name="z1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127626,9 мың теңге, оның ішінде: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8971,4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118594 мың теңге;</w:t>
      </w:r>
    </w:p>
    <w:bookmarkStart w:name="z1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131387,4 мың теңге;</w:t>
      </w:r>
    </w:p>
    <w:bookmarkEnd w:id="75"/>
    <w:bookmarkStart w:name="z1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Start w:name="z1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Start w:name="z10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- 3760,5 мың теңге;</w:t>
      </w:r>
    </w:p>
    <w:bookmarkEnd w:id="78"/>
    <w:bookmarkStart w:name="z10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3760,5 мың теңге;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3760,5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Қызылорда облысы Сырдария аудандық мәслихатының 04.09.2023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Шіркейлі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80"/>
    <w:bookmarkStart w:name="z10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121307,1 мың теңге, оның ішінде: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5582,7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984,4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114290 мың теңге;</w:t>
      </w:r>
    </w:p>
    <w:bookmarkStart w:name="z11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122158,5 мың теңге;</w:t>
      </w:r>
    </w:p>
    <w:bookmarkEnd w:id="82"/>
    <w:bookmarkStart w:name="z1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Start w:name="z1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Start w:name="z1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- 851,4 мың теңге;</w:t>
      </w:r>
    </w:p>
    <w:bookmarkEnd w:id="85"/>
    <w:bookmarkStart w:name="z11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851,4 мың теңге;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851,4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Қызылорда облысы Сырдария аудандық мәслихатының 04.09.2023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Аудандық бюджеттен кент және ауылдық округтердің бюджеттеріне берілетін субвенциялар көлемін 2023 – 2025 жылдарға 5501559 мың теңге сомасында көзделсін, оның ішінде:</w:t>
      </w:r>
    </w:p>
    <w:bookmarkEnd w:id="87"/>
    <w:bookmarkStart w:name="z24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жылға:</w:t>
      </w:r>
    </w:p>
    <w:bookmarkEnd w:id="88"/>
    <w:bookmarkStart w:name="z24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Тереңөзек кенті 584420 мың теңге;</w:t>
      </w:r>
    </w:p>
    <w:bookmarkEnd w:id="89"/>
    <w:bookmarkStart w:name="z24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Айдарлы ауылдық округі 87892 мың теңге;</w:t>
      </w:r>
    </w:p>
    <w:bookmarkEnd w:id="90"/>
    <w:bookmarkStart w:name="z24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91675 мың теңге;</w:t>
      </w:r>
    </w:p>
    <w:bookmarkEnd w:id="91"/>
    <w:bookmarkStart w:name="z24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111710 мың теңге;</w:t>
      </w:r>
    </w:p>
    <w:bookmarkEnd w:id="92"/>
    <w:bookmarkStart w:name="z24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Асқар Тоқмағанбетов ауылдық округі 82717 мың теңге;</w:t>
      </w:r>
    </w:p>
    <w:bookmarkEnd w:id="93"/>
    <w:bookmarkStart w:name="z24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88215 мың теңге;</w:t>
      </w:r>
    </w:p>
    <w:bookmarkEnd w:id="94"/>
    <w:bookmarkStart w:name="z25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Жетікөл ауылдық округі 70171 мың теңге;</w:t>
      </w:r>
    </w:p>
    <w:bookmarkEnd w:id="95"/>
    <w:bookmarkStart w:name="z25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Іңкәрдария ауылдық округі 75649 мың теңге;</w:t>
      </w:r>
    </w:p>
    <w:bookmarkEnd w:id="96"/>
    <w:bookmarkStart w:name="z25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Қалжан ахун ауылдық округі 78678 мың теңге;</w:t>
      </w:r>
    </w:p>
    <w:bookmarkEnd w:id="97"/>
    <w:bookmarkStart w:name="z25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Қоғалыкөл ауылдық округі 97671 мың теңге;</w:t>
      </w:r>
    </w:p>
    <w:bookmarkEnd w:id="98"/>
    <w:bookmarkStart w:name="z25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Нағи Ілиясов ауылдық округі 105554 мың теңге;</w:t>
      </w:r>
    </w:p>
    <w:bookmarkEnd w:id="99"/>
    <w:bookmarkStart w:name="z25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ауылдық округі 82480 мың теңге;</w:t>
      </w:r>
    </w:p>
    <w:bookmarkEnd w:id="100"/>
    <w:bookmarkStart w:name="z25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Шаған ауылдық округі 114599 мың теңге;</w:t>
      </w:r>
    </w:p>
    <w:bookmarkEnd w:id="101"/>
    <w:bookmarkStart w:name="z25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Шіркейлі ауылдық округі 108331 мың теңге.</w:t>
      </w:r>
    </w:p>
    <w:bookmarkEnd w:id="102"/>
    <w:bookmarkStart w:name="z25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жылға:</w:t>
      </w:r>
    </w:p>
    <w:bookmarkEnd w:id="103"/>
    <w:bookmarkStart w:name="z25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Тереңөзек кенті 593320 мың теңге;</w:t>
      </w:r>
    </w:p>
    <w:bookmarkEnd w:id="104"/>
    <w:bookmarkStart w:name="z26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Айдарлы ауылдық округі 90148 мың теңге;</w:t>
      </w:r>
    </w:p>
    <w:bookmarkEnd w:id="105"/>
    <w:bookmarkStart w:name="z26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93436 мың теңге;</w:t>
      </w:r>
    </w:p>
    <w:bookmarkEnd w:id="106"/>
    <w:bookmarkStart w:name="z26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115922 мың теңге;</w:t>
      </w:r>
    </w:p>
    <w:bookmarkEnd w:id="107"/>
    <w:bookmarkStart w:name="z26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Асқар Тоқмағанбетов ауылдық округі 87639 мың теңге;</w:t>
      </w:r>
    </w:p>
    <w:bookmarkEnd w:id="108"/>
    <w:bookmarkStart w:name="z26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88912 мың теңге;</w:t>
      </w:r>
    </w:p>
    <w:bookmarkEnd w:id="109"/>
    <w:bookmarkStart w:name="z26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Жетікөл ауылдық округі 71979 мың теңге;</w:t>
      </w:r>
    </w:p>
    <w:bookmarkEnd w:id="110"/>
    <w:bookmarkStart w:name="z26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Іңкәрдария ауылдық округі 77640 мың теңге;</w:t>
      </w:r>
    </w:p>
    <w:bookmarkEnd w:id="111"/>
    <w:bookmarkStart w:name="z26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Қалжан ахун ауылдық округі 82627 мың теңге;</w:t>
      </w:r>
    </w:p>
    <w:bookmarkEnd w:id="112"/>
    <w:bookmarkStart w:name="z26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Қоғалыкөл ауылдық округі 99079 мың теңге;</w:t>
      </w:r>
    </w:p>
    <w:bookmarkEnd w:id="113"/>
    <w:bookmarkStart w:name="z26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Нағи Ілиясов ауылдық округі 108051 мың теңге;</w:t>
      </w:r>
    </w:p>
    <w:bookmarkEnd w:id="114"/>
    <w:bookmarkStart w:name="z27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ауылдық округі 85365 мың теңге;</w:t>
      </w:r>
    </w:p>
    <w:bookmarkEnd w:id="115"/>
    <w:bookmarkStart w:name="z27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Шаған ауылдық округі 120399 мың теңге;</w:t>
      </w:r>
    </w:p>
    <w:bookmarkEnd w:id="116"/>
    <w:bookmarkStart w:name="z27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Шіркейлі ауылдық округі 111341 мың теңге.</w:t>
      </w:r>
    </w:p>
    <w:bookmarkEnd w:id="117"/>
    <w:bookmarkStart w:name="z27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жылға:</w:t>
      </w:r>
    </w:p>
    <w:bookmarkEnd w:id="118"/>
    <w:bookmarkStart w:name="z27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Тереңөзек кенті 617053 мың теңге;</w:t>
      </w:r>
    </w:p>
    <w:bookmarkEnd w:id="119"/>
    <w:bookmarkStart w:name="z27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Айдарлы ауылдық округі 93754 мың теңге;</w:t>
      </w:r>
    </w:p>
    <w:bookmarkEnd w:id="120"/>
    <w:bookmarkStart w:name="z27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97173 мың теңге;</w:t>
      </w:r>
    </w:p>
    <w:bookmarkEnd w:id="121"/>
    <w:bookmarkStart w:name="z27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119425 мың теңге;</w:t>
      </w:r>
    </w:p>
    <w:bookmarkEnd w:id="122"/>
    <w:bookmarkStart w:name="z27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Асқар Тоқмағанбетов ауылдық округі 91144 мың теңге;</w:t>
      </w:r>
    </w:p>
    <w:bookmarkEnd w:id="123"/>
    <w:bookmarkStart w:name="z27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91554 мың теңге;</w:t>
      </w:r>
    </w:p>
    <w:bookmarkEnd w:id="124"/>
    <w:bookmarkStart w:name="z28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Жетікөл ауылдық округі 74858 мың теңге;</w:t>
      </w:r>
    </w:p>
    <w:bookmarkEnd w:id="125"/>
    <w:bookmarkStart w:name="z28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Іңкәрдария ауылдық округі 80746 мың теңге;</w:t>
      </w:r>
    </w:p>
    <w:bookmarkEnd w:id="126"/>
    <w:bookmarkStart w:name="z28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Қалжан ахун ауылдық округі 85933 мың теңге;</w:t>
      </w:r>
    </w:p>
    <w:bookmarkEnd w:id="127"/>
    <w:bookmarkStart w:name="z28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Қоғалыкөл ауылдық округі 103042 мың теңге;</w:t>
      </w:r>
    </w:p>
    <w:bookmarkEnd w:id="128"/>
    <w:bookmarkStart w:name="z28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Нағи Ілиясов ауылдық округі 112373 мың теңге;</w:t>
      </w:r>
    </w:p>
    <w:bookmarkEnd w:id="129"/>
    <w:bookmarkStart w:name="z28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ауылдық округі 87876 мың теңге;</w:t>
      </w:r>
    </w:p>
    <w:bookmarkEnd w:id="130"/>
    <w:bookmarkStart w:name="z28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Шаған ауылдық округі 125214 мың теңге;</w:t>
      </w:r>
    </w:p>
    <w:bookmarkEnd w:id="131"/>
    <w:bookmarkStart w:name="z28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Шіркейлі ауылдық округі 115794 мың теңге.</w:t>
      </w:r>
    </w:p>
    <w:bookmarkEnd w:id="132"/>
    <w:bookmarkStart w:name="z28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Осы шешім 2023 жылғы 1 қаңтардан бастап қолданысқа енгізіледі. 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8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Тереңөзек кентінің 2023 жылға арналған бюджеті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Сырдария аудандық мәслихатының 04.09.2023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 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520803,9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520803,9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2- қосымша</w:t>
            </w:r>
          </w:p>
        </w:tc>
      </w:tr>
    </w:tbl>
    <w:bookmarkStart w:name="z297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Тереңөзек кентінің 2024 жылға арналған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3-қосымша</w:t>
            </w:r>
          </w:p>
        </w:tc>
      </w:tr>
    </w:tbl>
    <w:bookmarkStart w:name="z30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Тереңөзек кентінің 2025 жылға арналған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2023 жылға арналған бюджеті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Сырдария аудандық мәслихатының 04.09.2023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 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5-қосымша</w:t>
            </w:r>
          </w:p>
        </w:tc>
      </w:tr>
    </w:tbl>
    <w:bookmarkStart w:name="z309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2024 жылға арналған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6- қосымша</w:t>
            </w:r>
          </w:p>
        </w:tc>
      </w:tr>
    </w:tbl>
    <w:bookmarkStart w:name="z313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2025 жылға арналған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2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Ақжарма ауылдық округінің 2023 жылға арналған бюджеті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Қызылорда облысы Сырдария аудандық мәслихатының 04.09.2023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 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8-қосымша</w:t>
            </w:r>
          </w:p>
        </w:tc>
      </w:tr>
    </w:tbl>
    <w:bookmarkStart w:name="z321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Ақжарма ауылдық округінің 2024 жылға арналған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9- қосымша</w:t>
            </w:r>
          </w:p>
        </w:tc>
      </w:tr>
    </w:tbl>
    <w:bookmarkStart w:name="z325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Ақжарма ауылдық округінің 2025 жылға арналған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Қызылорда облысы Сырдария аудандық мәслихатының 04.09.2023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 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11-қосымша</w:t>
            </w:r>
          </w:p>
        </w:tc>
      </w:tr>
    </w:tbl>
    <w:bookmarkStart w:name="z333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2024 жылға арналған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12-қосымша</w:t>
            </w:r>
          </w:p>
        </w:tc>
      </w:tr>
    </w:tbl>
    <w:bookmarkStart w:name="z337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2025 жылға арналған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26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Асқар Тоқмағанбетов ауылдық округінің 2023 жылға арналған бюджеті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Қызылорда облысы Сырдария аудандық мәслихатының 04.09.2023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 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едомстволық бағыныстағы мемлекеттік ұйымдар мен кәсіпорындардың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14-қосымша</w:t>
            </w:r>
          </w:p>
        </w:tc>
      </w:tr>
    </w:tbl>
    <w:bookmarkStart w:name="z345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Асқар Тоқмағанбетов ауылдық округінің 2024 жылға арналған бюджеті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15-қосымша</w:t>
            </w:r>
          </w:p>
        </w:tc>
      </w:tr>
    </w:tbl>
    <w:bookmarkStart w:name="z349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Асқар Тоқмағанбетов ауылдық округінің 2025 жылға арналған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28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Бесарық ауылдық округінің 2023 жылға арналған бюджеті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Қызылорда облысы Сырдария аудандық мәслихатының 04.09.2023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 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№185 шешіміне 17-қосымша</w:t>
            </w:r>
          </w:p>
        </w:tc>
      </w:tr>
    </w:tbl>
    <w:bookmarkStart w:name="z35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Бесарық ауылдық округінің 2024 жылға арналған бюджеті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18-қосымша</w:t>
            </w:r>
          </w:p>
        </w:tc>
      </w:tr>
    </w:tbl>
    <w:bookmarkStart w:name="z361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Бесарық ауылдық округінің 2025 жылға арналған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3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Жетікөл ауылдық округінің 2023 жылға арналған бюджеті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Қызылорда облысы Сырдария аудандық мәслихатының 04.09.2023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 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20-қосымша</w:t>
            </w:r>
          </w:p>
        </w:tc>
      </w:tr>
    </w:tbl>
    <w:bookmarkStart w:name="z369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Жетікөл ауылдық округінің 2024 жылға арналған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21-қосымша</w:t>
            </w:r>
          </w:p>
        </w:tc>
      </w:tr>
    </w:tbl>
    <w:bookmarkStart w:name="z373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Жетікөл ауылдық округінің 2025 жылға арналған бюджеті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3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Іңкәрдария ауылдық округінің 2023 жылға арналған бюджеті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Қызылорда облысы Сырдария аудандық мәслихатының 04.09.2023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 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23-қосымша</w:t>
            </w:r>
          </w:p>
        </w:tc>
      </w:tr>
    </w:tbl>
    <w:bookmarkStart w:name="z38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Іңкәрдария ауылдық округінің 2024 жылға арналған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24-қосымша</w:t>
            </w:r>
          </w:p>
        </w:tc>
      </w:tr>
    </w:tbl>
    <w:bookmarkStart w:name="z38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Іңкәрдария ауылдық округінің 2025 жылға арналған бюджеті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134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Қалжан ахун ауылдық округінің 2023 жылға арналған бюджеті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Қызылорда облысы Сырдария аудандық мәслихатының 04.09.2023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 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26-қосымша</w:t>
            </w:r>
          </w:p>
        </w:tc>
      </w:tr>
    </w:tbl>
    <w:bookmarkStart w:name="z393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Қалжан ахун ауылдық округінің 2024 жылға арналған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27-қосымша</w:t>
            </w:r>
          </w:p>
        </w:tc>
      </w:tr>
    </w:tbl>
    <w:bookmarkStart w:name="z397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Қалжан ахун ауылдық округінің 2025 жылға арналған бюджеті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13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Қоғалыкөл ауылдық округінің 2023 жылға арналған бюджеті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Қызылорда облысы Сырдария аудандық мәслихатының 04.09.2023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 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29-қосымша</w:t>
            </w:r>
          </w:p>
        </w:tc>
      </w:tr>
    </w:tbl>
    <w:bookmarkStart w:name="z405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Қоғалыкөл ауылдық округінің 2024 жылға арналған бюджеті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30-қосымша</w:t>
            </w:r>
          </w:p>
        </w:tc>
      </w:tr>
    </w:tbl>
    <w:bookmarkStart w:name="z409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Қоғалыкөл ауылдық округінің 2025 жылға арналған бюджеті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138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Нағи Ілиясов ауылдық округінің 2023 жылға арналған бюджеті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Қызылорда облысы Сырдария аудандық мәслихатының 04.09.2023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 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32-қосымша</w:t>
            </w:r>
          </w:p>
        </w:tc>
      </w:tr>
    </w:tbl>
    <w:bookmarkStart w:name="z417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Нағи Ілиясов ауылдық округінің 2024 жылға арналған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33-қосымша</w:t>
            </w:r>
          </w:p>
        </w:tc>
      </w:tr>
    </w:tbl>
    <w:bookmarkStart w:name="z421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Нағи Ілиясов ауылдық округінің 2025 жылға арналған бюджеті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140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Сәкен Сейфуллин ауылдық округінің 2023 жылға арналған бюджеті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Қызылорда облысы Сырдария аудандық мәслихатының 04.09.2023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 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35-қосымша</w:t>
            </w:r>
          </w:p>
        </w:tc>
      </w:tr>
    </w:tbl>
    <w:bookmarkStart w:name="z429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Сәкен Сейфуллин ауылдық округінің 2024 жылға арналған бюджеті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36-қосымша</w:t>
            </w:r>
          </w:p>
        </w:tc>
      </w:tr>
    </w:tbl>
    <w:bookmarkStart w:name="z433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Сәкен Сейфуллин ауылдық округінің 2025 жылға арналған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142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ауылдық округінің 2023 жылға арналған бюджеті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Қызылорда облысы Сырдария аудандық мәслихатының 04.09.2023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 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38-қосымша</w:t>
            </w:r>
          </w:p>
        </w:tc>
      </w:tr>
    </w:tbl>
    <w:bookmarkStart w:name="z441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ауылдық округінің 2024 жылға арналған бюджеті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39-қосымша</w:t>
            </w:r>
          </w:p>
        </w:tc>
      </w:tr>
    </w:tbl>
    <w:bookmarkStart w:name="z445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ауылдық округінің 2025 жылға арналған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144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Шіркейлі ауылдық округінің 2023 жылға арналған бюджеті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Қызылорда облысы Сырдария аудандық мәслихатының 04.09.2023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 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41- қосымша</w:t>
            </w:r>
          </w:p>
        </w:tc>
      </w:tr>
    </w:tbl>
    <w:bookmarkStart w:name="z453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Шіркейлі ауылдық округінің 2024 жылға арналған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42-қосымша</w:t>
            </w:r>
          </w:p>
        </w:tc>
      </w:tr>
    </w:tbl>
    <w:bookmarkStart w:name="z457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Шіркейлі ауылдық округінің 2025 жылға арналған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