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2496" w14:textId="fb22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2025 жылдарға арналған аудандық бюджет туралы" Сырдария аудандық мәслихатының 2022 жылғы 20 желтоқсандағы № 175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2022 жылғы 20 желтоқсандағы № 175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 Кодексiнің 9-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– 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11379810,9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4358434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15336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7005818,9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11409259,8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124341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269100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144759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- 153789,9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153789,9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269100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144759 мың теңге: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29448,9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Сырдария аудандық мәслихатының 14.12.2023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жылы облыстық бюджетке кірістерді бөлу нормативтері төмендегідей болып белгіленсін: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101.201 "Төлем көзінен салық салынатын табыстардан ұсталатын жеке табыс салығы" және 101.205 "Төлем көзінен салық салынбайтын шетелдік азаматтар табыстарынан ұсталатын жеке табыс салығы" кодтары бойынша – 50 пайыз;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103.101 "Әлеуметтік салық" коды бойынша – 50 пайыз.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берілетін субвенциялардың көлемдері 2023 жылға 1613995 мың теңге, 2024 жылға 2036170 мың теңге, 2025 жылға 2410830 мың теңге болып белгіленсін.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кент және ауылдық округ бюджеттеріне берілетін субвенциялардың көлемдері алдағы 2023 – 2025 жылдарға 5501559 мың теңге сомасында көзделсін,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кенті 584420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ауылдық округі 87892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91675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111710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Тоқмағанбетов ауылдық округі 82717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88215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Жетікөл ауылдық округі 70171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Іңкәрдария ауылдық округі 75649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Қалжан ахун ауылдық округі 78678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97671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Нағи Ілиясов ауылдық округі 105554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ауылдық округі 82480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114599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108331 мың теңге.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кенті 593320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ауылдық округі 90148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93436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115922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Тоқмағанбетов ауылдық округі 87639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88912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Жетікөл ауылдық округі 71979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Іңкәрдария ауылдық округі 77640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Қалжан ахун ауылдық округі 82627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99079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Нағи Ілиясов ауылдық округі 108051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ауылдық округі 85365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120399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111341 мың теңге.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кенті 617053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ауылдық округі 93754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97173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119425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Тоқмағанбетов ауылдық округі 91144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91554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Жетікөл ауылдық округі 74858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Іңкәрдария ауылдық округі 80746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Қалжан ахун ауылдық округі 85933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103042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Нағи Ілиясов ауылдық округі 112373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ауылдық округі 87876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125214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115794 мың теңге.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органның 2023 жылға арналған резерві 94404 мың теңге сомасында бекітілсін.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 1-қосымша</w:t>
            </w:r>
          </w:p>
        </w:tc>
      </w:tr>
    </w:tbl>
    <w:bookmarkStart w:name="z3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14.12.2023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7005818,9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6995400,9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11409259,8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-153789,9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 2-қосымша</w:t>
            </w:r>
          </w:p>
        </w:tc>
      </w:tr>
    </w:tbl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ішкі саясат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шешіміне 3-қосымша</w:t>
            </w:r>
          </w:p>
        </w:tc>
      </w:tr>
    </w:tbl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ішкі саясат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