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24a4" w14:textId="6442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2021 жылғы 29 желтоқсандағы "Сырдария ауданының кент және ауылдық округтерінің 2022 – 2024 жылдарға арналған бюджеттері туралы" № 114 шешіміне өзгерістер енгізу туралы" Сырдария аудандық мәслихатының 2022 жылғы 05 мамырдағы № 146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5 мамырдағы № 146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2021 жылғы 29 желтоқсандағы "Сырдария ауданының кент және ауылдық округтерінің 2022 – 2024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Тереңөзек кентінің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746770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716263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775957,5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- 29187,5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29187,5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29187,5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Ақжарма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148831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5280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143508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149872,1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- 1041,1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1041,1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1041,1 мың теңге.".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Асқар Тоқмағанбетов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76318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2755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73543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76598,1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- 280,1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280,1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280,1 мың теңге.".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Қалжан ахун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70299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1332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68844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72304,2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- 2005,2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2005,2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2005,2 мың теңге.".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Сәкен Сейфуллин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106509,7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2672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103837,7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106510,6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- 0,9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0,9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0,9 мың теңге.".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Шаған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127805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22003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105802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130605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2800 мың теңге.".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1-қосымша</w:t>
            </w:r>
          </w:p>
        </w:tc>
      </w:tr>
    </w:tbl>
    <w:bookmarkStart w:name="z12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2022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05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7-қосымша</w:t>
            </w:r>
          </w:p>
        </w:tc>
      </w:tr>
    </w:tbl>
    <w:bookmarkStart w:name="z12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2022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05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13-қосымша</w:t>
            </w:r>
          </w:p>
        </w:tc>
      </w:tr>
    </w:tbl>
    <w:bookmarkStart w:name="z13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2022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05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25-қосымша</w:t>
            </w:r>
          </w:p>
        </w:tc>
      </w:tr>
    </w:tbl>
    <w:bookmarkStart w:name="z14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2022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05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34-қосымша</w:t>
            </w:r>
          </w:p>
        </w:tc>
      </w:tr>
    </w:tbl>
    <w:bookmarkStart w:name="z14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2022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05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37-қосымша</w:t>
            </w:r>
          </w:p>
        </w:tc>
      </w:tr>
    </w:tbl>
    <w:bookmarkStart w:name="z15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2022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