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1059" w14:textId="043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18 қарашадағы № 813 қаулысы.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Жаңақорған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адамдарды жұмысқа орналастыру үшін 2023 жылға арналған жұмыс орындарының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жұмыспен қамту, әлеуметтік бағдарламалар және азаматтық хал актілерін тіркеу бөлімі" коммуналдық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аудан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2023 жылға арналған жұмыс орындарының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№195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№166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Ахмет Әділов атындағы №86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№160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табиғи ресурстар және табиғат пайдалануды реттеу басқармасының "Жаңақорған орман және жанурлар дүниесін қорғау жөніндегі мемлекеттік мекемесі"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"Нұр-Шах"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