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bd18" w14:textId="5a9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әкімдігінің 2021 жылғы 6 желтоқсандағы "2022 жылға жұмыс орындарына квота белгілеу туралы" № 527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2022 жылғы 14 қазандағы № 778 қаулысы.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 әкімдігі жанындағы консультациялық-кеңесші орган отырысының 2022 жылғы 28 қыркүйектегі хаттамасына сәйкес, Жаңақорған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ауданы әкімдігінің 2021 жылғы 6 желтоқсандағы "2022 жылға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пробация қызметінің есебінде тұрған адамдарды жұмысқа орналастыру үшін 2022 жылға арналған жұмыс орындарының квотасы белгіленетін ұйымдардың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тізбеге сәйкес 7, 8, 9 жолдармен толықтырылсын.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осы салаға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ауданы әкімдігінің 2021 жылғы 6 желтоқсандағы "2022 жылға жұмыс орындарына квота белгілеу туралы" № 527 қаулысына енгізілетін толықтырулар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"Тоқсанбай"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"Сәмідін"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"Жер-Мұра"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