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95d5" w14:textId="1b29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әкімдігінің 2021 жылғы 6 желтоқсандағы "2022 жылға мүгедектер үшін жұмыс орындарына квота белгілеу туралы" № 528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2022 жылғы 22 шілдедегі № 703 қаулысы.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әкімдігінің 2021 жылғы 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 жылға мүгедектер үшін жұмыс орындарына квота белгілеу туралы" қаулысына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жылға мүгедектігі бар адамдар үшін жұмыс орындарына квота белгілеу туралы";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"мүгедектерді" деген сөз тиісінше "мүгедектігі бар адамдарды" деген сөзбен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осы салаға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 қаулысына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жұмысқа орналастыру үшін 2022 жылға арналған жұмыс орындарының квотасы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жұмыстардағы, еңбек жағдайлары зиянды, қауіпті жұмыстардағы жұмыс орындарын есептемегенде, белгіленген квота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Жаңақорған ауданы бойынша білім бөлімінің №224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білім басқармасының Жаңақорған ауданы бойынша білім бөлімінің Төлепберген Абдірашев атындағы №239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Жаңақорған ауданы бойынша білім бөлімінің №242 негізгі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Жаңақорған ауданы бойынша білім бөлімінің №245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Жаңақорған ауданы бойынша білім бөлімінің №256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"КДСМ Қыран" жауакершілігі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жауакершілігі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 Сығанақ" жауакершілігі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"Шипажай Жаңақорған" жауакершілігі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