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aa56" w14:textId="3c0a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Өзгент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29 желтоқсандағы № 351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Өзгент ауылдық округінің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121 213,2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3 568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117 645,2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121 341,8мың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-128,5мың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128,5мың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2023 жылға 63 938 мың теңге.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қантарынан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Өзгент ауылдық округінің 2023 жылға арналған бюджеті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Өзгент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Өзгент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