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b0bc" w14:textId="22fb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Машбек Нәлібаев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29 желтоқсандағы № 349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Машбек Нәлібаев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109299,5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3129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449 мың теңге 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105721,5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109585,2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-285,7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285,7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2023 жылға 61 043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қантарынан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 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Машбек.Нәлібаев ауылдық округінің 2023 жылға арналған бюджеті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105 735,9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39 234,9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 2-қосымша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Машбек Нәлібаев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 3-қосымша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Машбек Нәлібаев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