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7fe85" w14:textId="b37fe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Қыркеңсе ауылдық округінің 2023-2025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2022 жылғы 29 желтоқсандағы № 348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Қыркеңсе ауылдық округінің 2023–2025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234 819,7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6 066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548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228 205,7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235 182,6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4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-362,9 мың теңге;</w:t>
      </w:r>
    </w:p>
    <w:bookmarkEnd w:id="14"/>
    <w:bookmarkStart w:name="z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қаржыландыру (профицитін пайдалану) – 362,9 мың теңге.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Жаңақорған аудандық мәслихатының 01.12.2023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округ бюджетіне берілетін субвенция мөлшері 2023 жылға 64 396 мың теңге.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қантарынан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348 шешіміне 1-қосымша</w:t>
            </w:r>
          </w:p>
        </w:tc>
      </w:tr>
    </w:tbl>
    <w:bookmarkStart w:name="z4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Қыркеңсе ауылдық округінің 2023 жылға арналған бюджеті</w:t>
      </w:r>
    </w:p>
    <w:bookmarkEnd w:id="18"/>
    <w:bookmarkStart w:name="z4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01.12.2023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мекендердің әлеуметтік –инженерлік инфрақұрылымы бойынша шараларды жүзеге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толық пайдаланылмаған)нысаналы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348 шешіміне 2-қосымша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Қыркеңсе ауылдық округінің 2024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22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 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348 шешіміне 3-қосымша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Қыркеңсе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24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 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