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a90a" w14:textId="531a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110 631,8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107 815,8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111 789,4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-1 157,6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1 157,6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63 221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2023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