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9eb" w14:textId="bed8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59 163,7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57 738,7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-181,3 мың теңге;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52 178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жергілікті бюджеттерді атқару барысында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2023 жылға арналған бюджеті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3-қосымша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4-қосымша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бюджеттерді атқару барысында секвестрлеуге жатпайтын жергілікті бюджеттік бағдарламалардың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ұйымдастыру.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