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8229" w14:textId="5718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163 307,6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6 504,8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156 733,8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165 240,8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- 1 933,2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1 933,2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101 883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2023 жылға арналған бюджеті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