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e7f" w14:textId="c5b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еспубликасының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Байкенже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164 074,7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158 626,7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164 468,6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69 483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2023 жылға арналған бюджеті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Байкенже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